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3458"/>
        <w:gridCol w:w="5612"/>
      </w:tblGrid>
      <w:tr w:rsidR="004E107A" w14:paraId="5646042F" w14:textId="77777777">
        <w:trPr>
          <w:cantSplit/>
          <w:trHeight w:val="1247"/>
          <w:jc w:val="center"/>
        </w:trPr>
        <w:tc>
          <w:tcPr>
            <w:tcW w:w="34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70" w:type="dxa"/>
              <w:left w:w="80" w:type="dxa"/>
              <w:bottom w:w="50" w:type="dxa"/>
              <w:right w:w="60" w:type="dxa"/>
            </w:tcMar>
            <w:vAlign w:val="center"/>
          </w:tcPr>
          <w:p w14:paraId="2F78D344" w14:textId="77777777" w:rsidR="004E107A" w:rsidRDefault="00A50B39">
            <w:bookmarkStart w:id="0" w:name="_GoBack"/>
            <w:bookmarkEnd w:id="0"/>
            <w:r>
              <w:rPr>
                <w:rFonts w:eastAsia="Arial"/>
                <w:i/>
                <w:color w:val="5A5A5A"/>
                <w:sz w:val="18"/>
              </w:rPr>
              <w:t>Obrazac EP-I</w:t>
            </w:r>
          </w:p>
        </w:tc>
        <w:tc>
          <w:tcPr>
            <w:tcW w:w="56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612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3458"/>
            </w:tblGrid>
            <w:tr w:rsidR="004E107A" w14:paraId="67AAAB9A" w14:textId="77777777">
              <w:trPr>
                <w:cantSplit/>
                <w:trHeight w:val="351"/>
              </w:trPr>
              <w:tc>
                <w:tcPr>
                  <w:tcW w:w="2154" w:type="dxa"/>
                  <w:tcBorders>
                    <w:top w:val="single" w:sz="8" w:space="0" w:color="7F90AE"/>
                    <w:left w:val="single" w:sz="8" w:space="0" w:color="7F90AE"/>
                    <w:bottom w:val="single" w:sz="8" w:space="0" w:color="7F90AE"/>
                    <w:right w:val="single" w:sz="8" w:space="0" w:color="7F90AE"/>
                  </w:tcBorders>
                  <w:shd w:val="clear" w:color="auto" w:fill="EEF3FB"/>
                  <w:tcMar>
                    <w:top w:w="30" w:type="dxa"/>
                    <w:left w:w="80" w:type="dxa"/>
                    <w:bottom w:w="20" w:type="dxa"/>
                    <w:right w:w="55" w:type="dxa"/>
                  </w:tcMar>
                  <w:vAlign w:val="center"/>
                </w:tcPr>
                <w:p w14:paraId="494DB331" w14:textId="77777777" w:rsidR="004E107A" w:rsidRDefault="00A50B39">
                  <w:pPr>
                    <w:spacing w:line="228" w:lineRule="auto"/>
                  </w:pPr>
                  <w:r>
                    <w:rPr>
                      <w:rFonts w:eastAsia="Arial"/>
                      <w:b/>
                      <w:color w:val="000000"/>
                      <w:sz w:val="16"/>
                    </w:rPr>
                    <w:t>Datum</w:t>
                  </w:r>
                </w:p>
              </w:tc>
              <w:tc>
                <w:tcPr>
                  <w:tcW w:w="3458" w:type="dxa"/>
                  <w:tcBorders>
                    <w:top w:val="single" w:sz="8" w:space="0" w:color="7F90AE"/>
                    <w:left w:val="single" w:sz="8" w:space="0" w:color="7F90AE"/>
                    <w:bottom w:val="single" w:sz="8" w:space="0" w:color="7F90AE"/>
                    <w:right w:val="single" w:sz="8" w:space="0" w:color="7F90AE"/>
                  </w:tcBorders>
                  <w:shd w:val="clear" w:color="auto" w:fill="FFFFFF"/>
                  <w:tcMar>
                    <w:top w:w="30" w:type="dxa"/>
                    <w:left w:w="80" w:type="dxa"/>
                    <w:bottom w:w="20" w:type="dxa"/>
                    <w:right w:w="55" w:type="dxa"/>
                  </w:tcMar>
                  <w:vAlign w:val="center"/>
                </w:tcPr>
                <w:p w14:paraId="44E03053" w14:textId="07A2D398" w:rsidR="004E107A" w:rsidRDefault="00A50B39" w:rsidP="00A657CC">
                  <w:sdt>
                    <w:sdtPr>
                      <w:alias w:val="datum"/>
                      <w:tag w:val="datum"/>
                      <w:id w:val="438238139"/>
                      <w:showingPlcHdr/>
                      <w:text/>
                    </w:sdtPr>
                    <w:sdtEndPr/>
                    <w:sdtContent>
                      <w:r w:rsidR="00A657CC">
                        <w:t xml:space="preserve">     </w:t>
                      </w:r>
                    </w:sdtContent>
                  </w:sdt>
                </w:p>
              </w:tc>
            </w:tr>
            <w:tr w:rsidR="004E107A" w14:paraId="78EF26A0" w14:textId="77777777">
              <w:trPr>
                <w:cantSplit/>
                <w:trHeight w:val="351"/>
              </w:trPr>
              <w:tc>
                <w:tcPr>
                  <w:tcW w:w="2154" w:type="dxa"/>
                  <w:tcBorders>
                    <w:top w:val="single" w:sz="8" w:space="0" w:color="7F90AE"/>
                    <w:left w:val="single" w:sz="8" w:space="0" w:color="7F90AE"/>
                    <w:bottom w:val="single" w:sz="8" w:space="0" w:color="7F90AE"/>
                    <w:right w:val="single" w:sz="8" w:space="0" w:color="7F90AE"/>
                  </w:tcBorders>
                  <w:shd w:val="clear" w:color="auto" w:fill="EEF3FB"/>
                  <w:tcMar>
                    <w:top w:w="30" w:type="dxa"/>
                    <w:left w:w="80" w:type="dxa"/>
                    <w:bottom w:w="20" w:type="dxa"/>
                    <w:right w:w="55" w:type="dxa"/>
                  </w:tcMar>
                  <w:vAlign w:val="center"/>
                </w:tcPr>
                <w:p w14:paraId="19862FC7" w14:textId="77777777" w:rsidR="004E107A" w:rsidRDefault="00A50B39">
                  <w:pPr>
                    <w:spacing w:line="228" w:lineRule="auto"/>
                  </w:pPr>
                  <w:r>
                    <w:rPr>
                      <w:rFonts w:eastAsia="Arial"/>
                      <w:b/>
                      <w:color w:val="000000"/>
                      <w:sz w:val="16"/>
                    </w:rPr>
                    <w:t>OIB poslodavca</w:t>
                  </w:r>
                </w:p>
              </w:tc>
              <w:tc>
                <w:tcPr>
                  <w:tcW w:w="3458" w:type="dxa"/>
                  <w:tcBorders>
                    <w:top w:val="single" w:sz="8" w:space="0" w:color="7F90AE"/>
                    <w:left w:val="single" w:sz="8" w:space="0" w:color="7F90AE"/>
                    <w:bottom w:val="single" w:sz="8" w:space="0" w:color="7F90AE"/>
                    <w:right w:val="single" w:sz="8" w:space="0" w:color="7F90AE"/>
                  </w:tcBorders>
                  <w:shd w:val="clear" w:color="auto" w:fill="FFFFFF"/>
                  <w:tcMar>
                    <w:top w:w="30" w:type="dxa"/>
                    <w:left w:w="80" w:type="dxa"/>
                    <w:bottom w:w="20" w:type="dxa"/>
                    <w:right w:w="55" w:type="dxa"/>
                  </w:tcMar>
                  <w:vAlign w:val="center"/>
                </w:tcPr>
                <w:p w14:paraId="4BE3B04C" w14:textId="57860D74" w:rsidR="004E107A" w:rsidRDefault="004E107A" w:rsidP="00A657CC"/>
              </w:tc>
            </w:tr>
            <w:tr w:rsidR="004E107A" w14:paraId="3C065444" w14:textId="77777777">
              <w:trPr>
                <w:cantSplit/>
                <w:trHeight w:val="544"/>
              </w:trPr>
              <w:tc>
                <w:tcPr>
                  <w:tcW w:w="2154" w:type="dxa"/>
                  <w:tcBorders>
                    <w:top w:val="single" w:sz="8" w:space="0" w:color="7F90AE"/>
                    <w:left w:val="single" w:sz="8" w:space="0" w:color="7F90AE"/>
                    <w:bottom w:val="single" w:sz="8" w:space="0" w:color="7F90AE"/>
                    <w:right w:val="single" w:sz="8" w:space="0" w:color="7F90AE"/>
                  </w:tcBorders>
                  <w:shd w:val="clear" w:color="auto" w:fill="EEF3FB"/>
                  <w:tcMar>
                    <w:top w:w="30" w:type="dxa"/>
                    <w:left w:w="80" w:type="dxa"/>
                    <w:bottom w:w="20" w:type="dxa"/>
                    <w:right w:w="55" w:type="dxa"/>
                  </w:tcMar>
                  <w:vAlign w:val="center"/>
                </w:tcPr>
                <w:p w14:paraId="09A9D239" w14:textId="77777777" w:rsidR="004E107A" w:rsidRDefault="00A50B39">
                  <w:pPr>
                    <w:spacing w:line="228" w:lineRule="auto"/>
                  </w:pPr>
                  <w:r>
                    <w:rPr>
                      <w:rFonts w:eastAsia="Arial"/>
                      <w:b/>
                      <w:color w:val="000000"/>
                      <w:sz w:val="16"/>
                    </w:rPr>
                    <w:t>Kontakt tel./mob.</w:t>
                  </w:r>
                  <w:r>
                    <w:br/>
                  </w:r>
                  <w:r>
                    <w:rPr>
                      <w:rFonts w:eastAsia="Arial"/>
                      <w:b/>
                      <w:color w:val="000000"/>
                      <w:sz w:val="16"/>
                    </w:rPr>
                    <w:t>poslodavca</w:t>
                  </w:r>
                </w:p>
              </w:tc>
              <w:tc>
                <w:tcPr>
                  <w:tcW w:w="3458" w:type="dxa"/>
                  <w:tcBorders>
                    <w:top w:val="single" w:sz="8" w:space="0" w:color="7F90AE"/>
                    <w:left w:val="single" w:sz="8" w:space="0" w:color="7F90AE"/>
                    <w:bottom w:val="single" w:sz="8" w:space="0" w:color="7F90AE"/>
                    <w:right w:val="single" w:sz="8" w:space="0" w:color="7F90AE"/>
                  </w:tcBorders>
                  <w:shd w:val="clear" w:color="auto" w:fill="FFFFFF"/>
                  <w:tcMar>
                    <w:top w:w="30" w:type="dxa"/>
                    <w:left w:w="80" w:type="dxa"/>
                    <w:bottom w:w="20" w:type="dxa"/>
                    <w:right w:w="55" w:type="dxa"/>
                  </w:tcMar>
                  <w:vAlign w:val="center"/>
                </w:tcPr>
                <w:p w14:paraId="52F27F31" w14:textId="4F10E622" w:rsidR="004E107A" w:rsidRDefault="00A50B39" w:rsidP="00A657CC">
                  <w:sdt>
                    <w:sdtPr>
                      <w:alias w:val="kontakt_poslodavca"/>
                      <w:tag w:val="kontakt_poslodavca"/>
                      <w:id w:val="190991930"/>
                      <w:showingPlcHdr/>
                      <w:text w:multiLine="1"/>
                    </w:sdtPr>
                    <w:sdtEndPr/>
                    <w:sdtContent>
                      <w:r w:rsidR="00A657CC">
                        <w:t xml:space="preserve">     </w:t>
                      </w:r>
                    </w:sdtContent>
                  </w:sdt>
                </w:p>
              </w:tc>
            </w:tr>
          </w:tbl>
          <w:p w14:paraId="59DB89E5" w14:textId="77777777" w:rsidR="004E107A" w:rsidRDefault="004E107A">
            <w:pPr>
              <w:spacing w:line="24" w:lineRule="auto"/>
            </w:pPr>
          </w:p>
        </w:tc>
      </w:tr>
    </w:tbl>
    <w:p w14:paraId="571B71CA" w14:textId="77777777" w:rsidR="004E107A" w:rsidRDefault="004E107A">
      <w:pPr>
        <w:spacing w:after="193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56D9724D" w14:textId="77777777">
        <w:trPr>
          <w:cantSplit/>
          <w:trHeight w:val="482"/>
          <w:jc w:val="center"/>
        </w:trPr>
        <w:tc>
          <w:tcPr>
            <w:tcW w:w="9071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0" w:type="dxa"/>
              <w:left w:w="80" w:type="dxa"/>
              <w:bottom w:w="20" w:type="dxa"/>
              <w:right w:w="80" w:type="dxa"/>
            </w:tcMar>
            <w:vAlign w:val="center"/>
          </w:tcPr>
          <w:p w14:paraId="52E92FBE" w14:textId="77777777" w:rsidR="004E107A" w:rsidRDefault="00A50B39" w:rsidP="00A657CC">
            <w:sdt>
              <w:sdtPr>
                <w:alias w:val="poslodavac"/>
                <w:tag w:val="poslodavac"/>
                <w:id w:val="1079924820"/>
                <w:text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</w:tbl>
    <w:p w14:paraId="6F02CB7D" w14:textId="77777777" w:rsidR="004E107A" w:rsidRDefault="00A50B39">
      <w:pPr>
        <w:spacing w:line="216" w:lineRule="auto"/>
        <w:jc w:val="center"/>
      </w:pPr>
      <w:r>
        <w:rPr>
          <w:rFonts w:eastAsia="Arial"/>
          <w:i/>
          <w:color w:val="5A5A5A"/>
          <w:sz w:val="15"/>
        </w:rPr>
        <w:t>(poslodavac)</w:t>
      </w:r>
    </w:p>
    <w:p w14:paraId="59455A3E" w14:textId="77777777" w:rsidR="004E107A" w:rsidRDefault="00A50B39">
      <w:pPr>
        <w:keepNext/>
        <w:spacing w:before="20"/>
        <w:jc w:val="center"/>
      </w:pPr>
      <w:r>
        <w:rPr>
          <w:rFonts w:eastAsia="Arial"/>
          <w:b/>
          <w:color w:val="1F3864"/>
          <w:sz w:val="30"/>
        </w:rPr>
        <w:t>UPUTNICA</w:t>
      </w:r>
    </w:p>
    <w:p w14:paraId="54A3E2A6" w14:textId="77777777" w:rsidR="004E107A" w:rsidRDefault="00A50B39">
      <w:pPr>
        <w:keepNext/>
        <w:pBdr>
          <w:bottom w:val="single" w:sz="16" w:space="3" w:color="2E5496"/>
        </w:pBdr>
        <w:spacing w:after="40" w:line="252" w:lineRule="auto"/>
        <w:jc w:val="center"/>
      </w:pPr>
      <w:r>
        <w:rPr>
          <w:rFonts w:eastAsia="Arial"/>
          <w:b/>
          <w:color w:val="2E5496"/>
          <w:sz w:val="18"/>
        </w:rPr>
        <w:t>za obavljanje zdravstvenog pregleda državljana trećih zemalja iz viznog režima u svrhu produljenja</w:t>
      </w:r>
      <w:r>
        <w:br/>
      </w:r>
      <w:r>
        <w:rPr>
          <w:rFonts w:eastAsia="Arial"/>
          <w:b/>
          <w:color w:val="2E5496"/>
          <w:sz w:val="18"/>
        </w:rPr>
        <w:t>privremenog boravka</w:t>
      </w: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25395AF7" w14:textId="77777777">
        <w:trPr>
          <w:cantSplit/>
          <w:trHeight w:hRule="exact" w:val="369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tcMar>
              <w:top w:w="40" w:type="dxa"/>
              <w:left w:w="95" w:type="dxa"/>
              <w:bottom w:w="30" w:type="dxa"/>
              <w:right w:w="80" w:type="dxa"/>
            </w:tcMar>
            <w:vAlign w:val="center"/>
          </w:tcPr>
          <w:p w14:paraId="2E3AEA40" w14:textId="77777777" w:rsidR="004E107A" w:rsidRDefault="00A50B39">
            <w:r>
              <w:rPr>
                <w:rFonts w:eastAsia="Arial"/>
                <w:b/>
                <w:color w:val="FFFFFF"/>
                <w:sz w:val="18"/>
              </w:rPr>
              <w:t xml:space="preserve">PODATKE UNOSI </w:t>
            </w:r>
            <w:r>
              <w:rPr>
                <w:rFonts w:eastAsia="Arial"/>
                <w:b/>
                <w:color w:val="FFFFFF"/>
                <w:sz w:val="18"/>
              </w:rPr>
              <w:t>POSLODAVAC</w:t>
            </w:r>
          </w:p>
        </w:tc>
      </w:tr>
    </w:tbl>
    <w:p w14:paraId="246374AC" w14:textId="77777777" w:rsidR="004E107A" w:rsidRDefault="004E107A">
      <w:pPr>
        <w:spacing w:after="20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3317"/>
        <w:gridCol w:w="5753"/>
      </w:tblGrid>
      <w:tr w:rsidR="004E107A" w14:paraId="619AA0A8" w14:textId="77777777">
        <w:trPr>
          <w:cantSplit/>
          <w:trHeight w:val="459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167FB424" w14:textId="77777777" w:rsidR="004E107A" w:rsidRDefault="00A50B39">
            <w:pPr>
              <w:spacing w:line="235" w:lineRule="auto"/>
            </w:pPr>
            <w:r>
              <w:rPr>
                <w:rFonts w:eastAsia="Arial"/>
                <w:b/>
                <w:color w:val="000000"/>
              </w:rPr>
              <w:t>Ime i prezime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3C2E91C2" w14:textId="77777777" w:rsidR="004E107A" w:rsidRDefault="00A50B39" w:rsidP="00A657CC">
            <w:sdt>
              <w:sdtPr>
                <w:alias w:val="ime_i_prezime"/>
                <w:tag w:val="ime_i_prezime"/>
                <w:id w:val="1168486486"/>
                <w:text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72F3360D" w14:textId="77777777">
        <w:trPr>
          <w:cantSplit/>
          <w:trHeight w:val="459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04123D6D" w14:textId="77777777" w:rsidR="004E107A" w:rsidRDefault="00A50B39">
            <w:pPr>
              <w:spacing w:line="235" w:lineRule="auto"/>
            </w:pPr>
            <w:r>
              <w:rPr>
                <w:rFonts w:eastAsia="Arial"/>
                <w:b/>
                <w:color w:val="000000"/>
              </w:rPr>
              <w:t>Datum i mjesto rođenja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4ACB43C2" w14:textId="77777777" w:rsidR="004E107A" w:rsidRDefault="00A50B39" w:rsidP="00A657CC">
            <w:sdt>
              <w:sdtPr>
                <w:alias w:val="datum_i_mjesto_rodenja"/>
                <w:tag w:val="datum_i_mjesto_rodenja"/>
                <w:id w:val="1934699290"/>
                <w:text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2187403E" w14:textId="77777777">
        <w:trPr>
          <w:cantSplit/>
          <w:trHeight w:val="709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776D82FC" w14:textId="77777777" w:rsidR="004E107A" w:rsidRDefault="00A50B39">
            <w:pPr>
              <w:spacing w:line="235" w:lineRule="auto"/>
            </w:pPr>
            <w:r>
              <w:rPr>
                <w:rFonts w:eastAsia="Arial"/>
                <w:b/>
                <w:color w:val="000000"/>
              </w:rPr>
              <w:t>OIB (MBO) / broj i mjesto izdavanja</w:t>
            </w:r>
            <w:r>
              <w:br/>
            </w:r>
            <w:r>
              <w:rPr>
                <w:rFonts w:eastAsia="Arial"/>
                <w:b/>
                <w:color w:val="000000"/>
              </w:rPr>
              <w:t>putovnice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3F46FDE6" w14:textId="77777777" w:rsidR="004E107A" w:rsidRDefault="00A50B39" w:rsidP="00A657CC">
            <w:sdt>
              <w:sdtPr>
                <w:alias w:val="oib_mbo_putovnica"/>
                <w:tag w:val="oib_mbo_putovnica"/>
                <w:id w:val="717332072"/>
                <w:text w:multiLine="1"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01EFB765" w14:textId="77777777">
        <w:trPr>
          <w:cantSplit/>
          <w:trHeight w:val="459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5CB83C46" w14:textId="77777777" w:rsidR="004E107A" w:rsidRDefault="00A50B39">
            <w:pPr>
              <w:spacing w:line="235" w:lineRule="auto"/>
            </w:pPr>
            <w:r>
              <w:rPr>
                <w:rFonts w:eastAsia="Arial"/>
                <w:b/>
                <w:color w:val="000000"/>
              </w:rPr>
              <w:t>Zemlja porijekla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22ED3AA6" w14:textId="77777777" w:rsidR="004E107A" w:rsidRDefault="00A50B39" w:rsidP="00A657CC">
            <w:sdt>
              <w:sdtPr>
                <w:alias w:val="zemlja_porijekla"/>
                <w:tag w:val="zemlja_porijekla"/>
                <w:id w:val="659697898"/>
                <w:text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24456F29" w14:textId="77777777">
        <w:trPr>
          <w:cantSplit/>
          <w:trHeight w:val="646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645B3CEF" w14:textId="77777777" w:rsidR="004E107A" w:rsidRDefault="00A50B39">
            <w:pPr>
              <w:spacing w:line="235" w:lineRule="auto"/>
            </w:pPr>
            <w:r>
              <w:rPr>
                <w:rFonts w:eastAsia="Arial"/>
                <w:b/>
                <w:color w:val="000000"/>
              </w:rPr>
              <w:t>Datum zadnjeg boravka u zemlji</w:t>
            </w:r>
            <w:r>
              <w:br/>
            </w:r>
            <w:r>
              <w:rPr>
                <w:rFonts w:eastAsia="Arial"/>
                <w:b/>
                <w:color w:val="000000"/>
              </w:rPr>
              <w:t>porijekla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1B3D9337" w14:textId="77777777" w:rsidR="004E107A" w:rsidRDefault="00A50B39" w:rsidP="00A657CC">
            <w:sdt>
              <w:sdtPr>
                <w:alias w:val="datum_zadnjeg_boravka"/>
                <w:tag w:val="datum_zadnjeg_boravka"/>
                <w:id w:val="342197359"/>
                <w:text w:multiLine="1"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5037B69B" w14:textId="77777777">
        <w:trPr>
          <w:cantSplit/>
          <w:trHeight w:val="414"/>
          <w:jc w:val="center"/>
        </w:trPr>
        <w:tc>
          <w:tcPr>
            <w:tcW w:w="9071" w:type="dxa"/>
            <w:gridSpan w:val="2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0" w:type="dxa"/>
              <w:left w:w="80" w:type="dxa"/>
              <w:bottom w:w="20" w:type="dxa"/>
              <w:right w:w="65" w:type="dxa"/>
            </w:tcMar>
            <w:vAlign w:val="center"/>
          </w:tcPr>
          <w:p w14:paraId="16C64AFE" w14:textId="77777777" w:rsidR="004E107A" w:rsidRDefault="00A50B39">
            <w:r>
              <w:rPr>
                <w:rFonts w:eastAsia="Arial"/>
                <w:b/>
                <w:color w:val="000000"/>
                <w:sz w:val="16"/>
              </w:rPr>
              <w:t xml:space="preserve">Je li radnik prije dolaska u RH radio i gdje izvan matične zemlje? Ako da, </w:t>
            </w:r>
            <w:r>
              <w:rPr>
                <w:rFonts w:eastAsia="Arial"/>
                <w:b/>
                <w:color w:val="000000"/>
                <w:sz w:val="16"/>
              </w:rPr>
              <w:t>navesti zemlju i vrijeme:</w:t>
            </w:r>
          </w:p>
        </w:tc>
      </w:tr>
      <w:tr w:rsidR="004E107A" w14:paraId="3D078206" w14:textId="77777777">
        <w:trPr>
          <w:cantSplit/>
          <w:trHeight w:val="765"/>
          <w:jc w:val="center"/>
        </w:trPr>
        <w:tc>
          <w:tcPr>
            <w:tcW w:w="9071" w:type="dxa"/>
            <w:gridSpan w:val="2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0" w:type="dxa"/>
              <w:left w:w="80" w:type="dxa"/>
              <w:bottom w:w="20" w:type="dxa"/>
              <w:right w:w="65" w:type="dxa"/>
            </w:tcMar>
            <w:vAlign w:val="center"/>
          </w:tcPr>
          <w:p w14:paraId="04654B54" w14:textId="77777777" w:rsidR="004E107A" w:rsidRDefault="00A50B39" w:rsidP="00A657CC">
            <w:sdt>
              <w:sdtPr>
                <w:alias w:val="rad_izvan_maticne_zemlje"/>
                <w:tag w:val="rad_izvan_maticne_zemlje"/>
                <w:id w:val="844879205"/>
                <w:text w:multiLine="1"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08FA35B5" w14:textId="77777777">
        <w:trPr>
          <w:cantSplit/>
          <w:trHeight w:val="454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6413F5F9" w14:textId="77777777" w:rsidR="004E107A" w:rsidRDefault="00A50B39">
            <w:r>
              <w:rPr>
                <w:rFonts w:eastAsia="Arial"/>
                <w:b/>
                <w:color w:val="000000"/>
              </w:rPr>
              <w:t>Posao koji obavlja kod poslodavca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6CD02A78" w14:textId="77777777" w:rsidR="004E107A" w:rsidRDefault="00A50B39" w:rsidP="00A657CC">
            <w:sdt>
              <w:sdtPr>
                <w:alias w:val="posao_kod_poslodavca"/>
                <w:tag w:val="posao_kod_poslodavca"/>
                <w:id w:val="482959275"/>
                <w:text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4E107A" w14:paraId="0C906495" w14:textId="77777777">
        <w:trPr>
          <w:cantSplit/>
          <w:trHeight w:val="726"/>
          <w:jc w:val="center"/>
        </w:trPr>
        <w:tc>
          <w:tcPr>
            <w:tcW w:w="331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01EB1AD4" w14:textId="77777777" w:rsidR="004E107A" w:rsidRDefault="00A50B39">
            <w:r>
              <w:rPr>
                <w:rFonts w:eastAsia="Arial"/>
                <w:b/>
                <w:color w:val="000000"/>
              </w:rPr>
              <w:t>Adresa boravišta u Hrvatskoj i kontakt</w:t>
            </w:r>
          </w:p>
        </w:tc>
        <w:tc>
          <w:tcPr>
            <w:tcW w:w="5754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5" w:type="dxa"/>
              <w:left w:w="80" w:type="dxa"/>
              <w:bottom w:w="25" w:type="dxa"/>
              <w:right w:w="65" w:type="dxa"/>
            </w:tcMar>
            <w:vAlign w:val="center"/>
          </w:tcPr>
          <w:p w14:paraId="3370E1BA" w14:textId="77777777" w:rsidR="004E107A" w:rsidRDefault="00A50B39" w:rsidP="00A657CC">
            <w:sdt>
              <w:sdtPr>
                <w:alias w:val="adresa_boravista_i_kontakt"/>
                <w:tag w:val="adresa_boravista_i_kontakt"/>
                <w:id w:val="1345747751"/>
                <w:text w:multiLine="1"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</w:tbl>
    <w:p w14:paraId="1A6F619A" w14:textId="77777777" w:rsidR="004E107A" w:rsidRDefault="004E107A">
      <w:pPr>
        <w:spacing w:after="125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238AFFD4" w14:textId="77777777">
        <w:trPr>
          <w:cantSplit/>
          <w:trHeight w:hRule="exact" w:val="300"/>
          <w:jc w:val="center"/>
        </w:trPr>
        <w:tc>
          <w:tcPr>
            <w:tcW w:w="9071" w:type="dxa"/>
            <w:tcBorders>
              <w:top w:val="nil"/>
              <w:left w:val="single" w:sz="18" w:space="0" w:color="2E5496"/>
              <w:bottom w:val="nil"/>
              <w:right w:val="nil"/>
            </w:tcBorders>
            <w:shd w:val="clear" w:color="auto" w:fill="D9E2F3"/>
            <w:tcMar>
              <w:top w:w="20" w:type="dxa"/>
              <w:left w:w="65" w:type="dxa"/>
              <w:bottom w:w="15" w:type="dxa"/>
              <w:right w:w="60" w:type="dxa"/>
            </w:tcMar>
            <w:vAlign w:val="center"/>
          </w:tcPr>
          <w:p w14:paraId="3E0010A3" w14:textId="77777777" w:rsidR="004E107A" w:rsidRDefault="00A50B39">
            <w:r>
              <w:rPr>
                <w:rFonts w:eastAsia="Arial"/>
                <w:b/>
                <w:color w:val="2E5496"/>
              </w:rPr>
              <w:t>Smještaj u Hrvatskoj</w:t>
            </w:r>
          </w:p>
        </w:tc>
      </w:tr>
    </w:tbl>
    <w:p w14:paraId="26852DDA" w14:textId="4501B9CA" w:rsidR="004E107A" w:rsidRDefault="00A50B39">
      <w:pPr>
        <w:spacing w:line="235" w:lineRule="auto"/>
        <w:ind w:left="181"/>
      </w:pPr>
      <w:sdt>
        <w:sdtPr>
          <w:alias w:val="smjestaj_a"/>
          <w:tag w:val="smjestaj_a"/>
          <w:id w:val="1683703604"/>
          <w14:checkbox>
            <w14:checked w14:val="0"/>
            <w14:checkedState w14:val="25CF" w14:font="Segoe UI Symbol"/>
            <w14:uncheckedState w14:val="25CB" w14:font="Segoe UI Symbol"/>
          </w14:checkbox>
        </w:sdtPr>
        <w:sdtEndPr/>
        <w:sdtContent>
          <w:r w:rsidR="0088289F">
            <w:rPr>
              <w:rFonts w:ascii="Segoe UI Symbol" w:hAnsi="Segoe UI Symbol"/>
            </w:rPr>
            <w:t>○</w:t>
          </w:r>
        </w:sdtContent>
      </w:sdt>
      <w:r>
        <w:rPr>
          <w:rFonts w:eastAsia="Arial"/>
          <w:b/>
          <w:color w:val="000000"/>
        </w:rPr>
        <w:t xml:space="preserve"> a) </w:t>
      </w:r>
      <w:r>
        <w:rPr>
          <w:rFonts w:eastAsia="Arial"/>
          <w:color w:val="000000"/>
        </w:rPr>
        <w:t>Živi samostalno</w:t>
      </w:r>
    </w:p>
    <w:p w14:paraId="5E3CC2C2" w14:textId="77777777" w:rsidR="004E107A" w:rsidRDefault="00A50B39">
      <w:pPr>
        <w:spacing w:line="235" w:lineRule="auto"/>
        <w:ind w:left="181"/>
      </w:pPr>
      <w:sdt>
        <w:sdtPr>
          <w:alias w:val="smjestaj_b"/>
          <w:tag w:val="smjestaj_b"/>
          <w:id w:val="1136302344"/>
          <w14:checkbox>
            <w14:checked w14:val="0"/>
            <w14:checkedState w14:val="25CF" w14:font="Segoe UI Symbol"/>
            <w14:uncheckedState w14:val="25CB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○</w:t>
          </w:r>
        </w:sdtContent>
      </w:sdt>
      <w:r>
        <w:rPr>
          <w:rFonts w:eastAsia="Arial"/>
          <w:b/>
          <w:color w:val="000000"/>
        </w:rPr>
        <w:t xml:space="preserve"> b) </w:t>
      </w:r>
      <w:r>
        <w:rPr>
          <w:rFonts w:eastAsia="Arial"/>
          <w:color w:val="000000"/>
        </w:rPr>
        <w:t>Živi s obitelji</w:t>
      </w:r>
    </w:p>
    <w:p w14:paraId="5C088004" w14:textId="77777777" w:rsidR="004E107A" w:rsidRDefault="00A50B39">
      <w:pPr>
        <w:spacing w:line="235" w:lineRule="auto"/>
        <w:ind w:left="181"/>
      </w:pPr>
      <w:sdt>
        <w:sdtPr>
          <w:alias w:val="smjestaj_c"/>
          <w:tag w:val="smjestaj_c"/>
          <w:id w:val="1257605689"/>
          <w14:checkbox>
            <w14:checked w14:val="0"/>
            <w14:checkedState w14:val="25CF" w14:font="Segoe UI Symbol"/>
            <w14:uncheckedState w14:val="25CB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○</w:t>
          </w:r>
        </w:sdtContent>
      </w:sdt>
      <w:r>
        <w:rPr>
          <w:rFonts w:eastAsia="Arial"/>
          <w:b/>
          <w:color w:val="000000"/>
        </w:rPr>
        <w:t xml:space="preserve"> c) </w:t>
      </w:r>
      <w:r>
        <w:rPr>
          <w:rFonts w:eastAsia="Arial"/>
          <w:color w:val="000000"/>
        </w:rPr>
        <w:t>Živi u kolektivnom smještaju</w:t>
      </w:r>
    </w:p>
    <w:tbl>
      <w:tblPr>
        <w:tblW w:w="6077" w:type="dxa"/>
        <w:tblLayout w:type="fixed"/>
        <w:tblLook w:val="04A0" w:firstRow="1" w:lastRow="0" w:firstColumn="1" w:lastColumn="0" w:noHBand="0" w:noVBand="1"/>
      </w:tblPr>
      <w:tblGrid>
        <w:gridCol w:w="426"/>
        <w:gridCol w:w="1909"/>
        <w:gridCol w:w="3742"/>
      </w:tblGrid>
      <w:tr w:rsidR="004E107A" w14:paraId="107AFD78" w14:textId="77777777" w:rsidTr="00A657CC">
        <w:trPr>
          <w:cantSplit/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F6BD" w14:textId="77777777" w:rsidR="004E107A" w:rsidRDefault="00A50B39">
            <w:pPr>
              <w:jc w:val="center"/>
            </w:pPr>
            <w:sdt>
              <w:sdtPr>
                <w:alias w:val="smjestaj_d"/>
                <w:tag w:val="smjestaj_d"/>
                <w:id w:val="1440809460"/>
                <w14:checkbox>
                  <w14:checked w14:val="0"/>
                  <w14:checkedState w14:val="25CF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/>
                    <w:sz w:val="20"/>
                  </w:rPr>
                  <w:t>○</w:t>
                </w:r>
              </w:sdtContent>
            </w:sdt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8FF7" w14:textId="77777777" w:rsidR="004E107A" w:rsidRDefault="00A50B39">
            <w:r>
              <w:rPr>
                <w:rFonts w:eastAsia="Arial"/>
                <w:b/>
                <w:color w:val="000000"/>
              </w:rPr>
              <w:t xml:space="preserve">d) </w:t>
            </w:r>
            <w:r>
              <w:rPr>
                <w:rFonts w:eastAsia="Arial"/>
                <w:color w:val="000000"/>
              </w:rPr>
              <w:t>Drugo (navesti):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5A5A5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F8BB" w14:textId="77777777" w:rsidR="004E107A" w:rsidRDefault="00A50B39">
            <w:pPr>
              <w:jc w:val="center"/>
            </w:pPr>
            <w:sdt>
              <w:sdtPr>
                <w:alias w:val="smjestaj_drugo"/>
                <w:tag w:val="smjestaj_drugo"/>
                <w:id w:val="209861384"/>
                <w:text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</w:tbl>
    <w:p w14:paraId="595AAEC6" w14:textId="77777777" w:rsidR="004E107A" w:rsidRDefault="004E107A">
      <w:pPr>
        <w:spacing w:after="68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350091E1" w14:textId="77777777">
        <w:trPr>
          <w:cantSplit/>
          <w:trHeight w:hRule="exact" w:val="300"/>
          <w:jc w:val="center"/>
        </w:trPr>
        <w:tc>
          <w:tcPr>
            <w:tcW w:w="9071" w:type="dxa"/>
            <w:tcBorders>
              <w:top w:val="nil"/>
              <w:left w:val="single" w:sz="18" w:space="0" w:color="2E5496"/>
              <w:bottom w:val="nil"/>
              <w:right w:val="nil"/>
            </w:tcBorders>
            <w:shd w:val="clear" w:color="auto" w:fill="D9E2F3"/>
            <w:tcMar>
              <w:top w:w="20" w:type="dxa"/>
              <w:left w:w="65" w:type="dxa"/>
              <w:bottom w:w="15" w:type="dxa"/>
              <w:right w:w="60" w:type="dxa"/>
            </w:tcMar>
            <w:vAlign w:val="center"/>
          </w:tcPr>
          <w:p w14:paraId="06EFB507" w14:textId="77777777" w:rsidR="004E107A" w:rsidRDefault="00A50B39">
            <w:r>
              <w:rPr>
                <w:rFonts w:eastAsia="Arial"/>
                <w:b/>
                <w:color w:val="2E5496"/>
              </w:rPr>
              <w:t>Zdravstveni i cjepni status utvrđuje se zbog (zaokružiti)</w:t>
            </w:r>
          </w:p>
        </w:tc>
      </w:tr>
    </w:tbl>
    <w:p w14:paraId="71E93163" w14:textId="77777777" w:rsidR="004E107A" w:rsidRDefault="00A50B39">
      <w:pPr>
        <w:spacing w:line="235" w:lineRule="auto"/>
        <w:ind w:left="181"/>
      </w:pPr>
      <w:sdt>
        <w:sdtPr>
          <w:alias w:val="status_prvi_pregled"/>
          <w:tag w:val="status_prvi_pregled"/>
          <w:id w:val="1637356015"/>
          <w14:checkbox>
            <w14:checked w14:val="0"/>
            <w14:checkedState w14:val="25CF" w14:font="Segoe UI Symbol"/>
            <w14:uncheckedState w14:val="25CB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○</w:t>
          </w:r>
        </w:sdtContent>
      </w:sdt>
      <w:r>
        <w:rPr>
          <w:rFonts w:eastAsia="Arial"/>
          <w:b/>
          <w:color w:val="000000"/>
        </w:rPr>
        <w:t xml:space="preserve"> a) </w:t>
      </w:r>
      <w:r>
        <w:rPr>
          <w:rFonts w:eastAsia="Arial"/>
          <w:color w:val="000000"/>
        </w:rPr>
        <w:t>Izdavanja dozvole boravka – prvi pregled</w:t>
      </w:r>
    </w:p>
    <w:p w14:paraId="1A189C34" w14:textId="77777777" w:rsidR="004E107A" w:rsidRDefault="00A50B39">
      <w:pPr>
        <w:spacing w:line="235" w:lineRule="auto"/>
        <w:ind w:left="181"/>
      </w:pPr>
      <w:sdt>
        <w:sdtPr>
          <w:alias w:val="status_kontrolni_pregled"/>
          <w:tag w:val="status_kontrolni_pregled"/>
          <w:id w:val="586154580"/>
          <w14:checkbox>
            <w14:checked w14:val="0"/>
            <w14:checkedState w14:val="25CF" w14:font="Segoe UI Symbol"/>
            <w14:uncheckedState w14:val="25CB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○</w:t>
          </w:r>
        </w:sdtContent>
      </w:sdt>
      <w:r>
        <w:rPr>
          <w:rFonts w:eastAsia="Arial"/>
          <w:b/>
          <w:color w:val="000000"/>
        </w:rPr>
        <w:t xml:space="preserve"> b) </w:t>
      </w:r>
      <w:r>
        <w:rPr>
          <w:rFonts w:eastAsia="Arial"/>
          <w:color w:val="000000"/>
        </w:rPr>
        <w:t>Zbog promjena zdravstvenog / cjepnog statusa – kontrolni pregled</w:t>
      </w:r>
    </w:p>
    <w:p w14:paraId="3D2D2678" w14:textId="77777777" w:rsidR="004E107A" w:rsidRDefault="004E107A">
      <w:pPr>
        <w:spacing w:after="147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4266B45D" w14:textId="77777777">
        <w:trPr>
          <w:cantSplit/>
          <w:trHeight w:val="408"/>
          <w:jc w:val="center"/>
        </w:trPr>
        <w:tc>
          <w:tcPr>
            <w:tcW w:w="9071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EEF3FB"/>
            <w:tcMar>
              <w:top w:w="30" w:type="dxa"/>
              <w:left w:w="80" w:type="dxa"/>
              <w:bottom w:w="20" w:type="dxa"/>
              <w:right w:w="60" w:type="dxa"/>
            </w:tcMar>
            <w:vAlign w:val="center"/>
          </w:tcPr>
          <w:p w14:paraId="0829B08D" w14:textId="77777777" w:rsidR="004E107A" w:rsidRDefault="00A50B39">
            <w:r>
              <w:rPr>
                <w:rFonts w:eastAsia="Arial"/>
                <w:b/>
                <w:color w:val="000000"/>
                <w:sz w:val="16"/>
              </w:rPr>
              <w:t>Posljednji zdravstveni pregled je učinjen (datum i ustanova):</w:t>
            </w:r>
          </w:p>
        </w:tc>
      </w:tr>
      <w:tr w:rsidR="004E107A" w14:paraId="3053F841" w14:textId="77777777">
        <w:trPr>
          <w:cantSplit/>
          <w:trHeight w:val="737"/>
          <w:jc w:val="center"/>
        </w:trPr>
        <w:tc>
          <w:tcPr>
            <w:tcW w:w="9071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0" w:type="dxa"/>
              <w:left w:w="80" w:type="dxa"/>
              <w:bottom w:w="20" w:type="dxa"/>
              <w:right w:w="60" w:type="dxa"/>
            </w:tcMar>
            <w:vAlign w:val="center"/>
          </w:tcPr>
          <w:p w14:paraId="792234E4" w14:textId="77777777" w:rsidR="004E107A" w:rsidRDefault="00A50B39" w:rsidP="00A657CC">
            <w:sdt>
              <w:sdtPr>
                <w:alias w:val="posljednji_zdravstveni_pregled"/>
                <w:tag w:val="posljednji_zdravstveni_pregled"/>
                <w:id w:val="1455637086"/>
                <w:text w:multiLine="1"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</w:tbl>
    <w:p w14:paraId="20679EF8" w14:textId="77777777" w:rsidR="004E107A" w:rsidRDefault="004E107A">
      <w:pPr>
        <w:spacing w:after="238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065"/>
      </w:tblGrid>
      <w:tr w:rsidR="004E107A" w14:paraId="4E1DC2EA" w14:textId="77777777">
        <w:trPr>
          <w:cantSplit/>
          <w:trHeight w:hRule="exact" w:val="1049"/>
          <w:jc w:val="center"/>
        </w:trPr>
        <w:tc>
          <w:tcPr>
            <w:tcW w:w="30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60" w:type="dxa"/>
              <w:left w:w="80" w:type="dxa"/>
              <w:bottom w:w="40" w:type="dxa"/>
              <w:right w:w="80" w:type="dxa"/>
            </w:tcMar>
            <w:vAlign w:val="center"/>
          </w:tcPr>
          <w:p w14:paraId="424A6344" w14:textId="77777777" w:rsidR="004E107A" w:rsidRDefault="00A50B39">
            <w:pPr>
              <w:jc w:val="center"/>
            </w:pPr>
            <w:r>
              <w:rPr>
                <w:rFonts w:eastAsia="Arial"/>
                <w:b/>
                <w:color w:val="5A5A5A"/>
                <w:sz w:val="18"/>
              </w:rPr>
              <w:t>M.P.</w:t>
            </w:r>
          </w:p>
        </w:tc>
        <w:tc>
          <w:tcPr>
            <w:tcW w:w="6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60" w:type="dxa"/>
              <w:left w:w="80" w:type="dxa"/>
              <w:bottom w:w="40" w:type="dxa"/>
              <w:right w:w="80" w:type="dxa"/>
            </w:tcMar>
            <w:vAlign w:val="center"/>
          </w:tcPr>
          <w:tbl>
            <w:tblPr>
              <w:tblW w:w="56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69"/>
            </w:tblGrid>
            <w:tr w:rsidR="004E107A" w14:paraId="304D5C42" w14:textId="77777777">
              <w:trPr>
                <w:cantSplit/>
                <w:trHeight w:hRule="exact" w:val="471"/>
                <w:jc w:val="center"/>
              </w:trPr>
              <w:tc>
                <w:tcPr>
                  <w:tcW w:w="5669" w:type="dxa"/>
                  <w:tcBorders>
                    <w:top w:val="nil"/>
                    <w:left w:val="nil"/>
                    <w:bottom w:val="single" w:sz="8" w:space="0" w:color="5A5A5A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ACEF302" w14:textId="77777777" w:rsidR="004E107A" w:rsidRDefault="00A50B39">
                  <w:pPr>
                    <w:jc w:val="center"/>
                  </w:pPr>
                  <w:sdt>
                    <w:sdtPr>
                      <w:alias w:val="potpis_odgovorne_osobe_poslodavca"/>
                      <w:tag w:val="potpis_odgovorne_osobe_poslodavca"/>
                      <w:id w:val="1439219138"/>
                      <w:text/>
                    </w:sdtPr>
                    <w:sdtEndPr/>
                    <w:sdtContent>
                      <w:r>
                        <w:rPr>
                          <w:rFonts w:eastAsia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sdtContent>
                  </w:sdt>
                </w:p>
              </w:tc>
            </w:tr>
            <w:tr w:rsidR="004E107A" w14:paraId="7F2913FA" w14:textId="77777777">
              <w:trPr>
                <w:cantSplit/>
                <w:trHeight w:hRule="exact" w:val="300"/>
                <w:jc w:val="center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D92339" w14:textId="77777777" w:rsidR="004E107A" w:rsidRDefault="00A50B39">
                  <w:pPr>
                    <w:jc w:val="center"/>
                  </w:pPr>
                  <w:r>
                    <w:rPr>
                      <w:rFonts w:eastAsia="Arial"/>
                      <w:i/>
                      <w:color w:val="5A5A5A"/>
                      <w:sz w:val="15"/>
                    </w:rPr>
                    <w:t>(potpis odgovorne osobe poslodavca)</w:t>
                  </w:r>
                </w:p>
              </w:tc>
            </w:tr>
          </w:tbl>
          <w:p w14:paraId="65F04897" w14:textId="77777777" w:rsidR="004E107A" w:rsidRDefault="004E107A"/>
        </w:tc>
      </w:tr>
    </w:tbl>
    <w:p w14:paraId="66CB60B9" w14:textId="77777777" w:rsidR="004E107A" w:rsidRDefault="00A50B39">
      <w:r>
        <w:br w:type="page"/>
      </w: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7EC13043" w14:textId="77777777">
        <w:trPr>
          <w:cantSplit/>
          <w:trHeight w:hRule="exact" w:val="369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tcMar>
              <w:top w:w="40" w:type="dxa"/>
              <w:left w:w="95" w:type="dxa"/>
              <w:bottom w:w="30" w:type="dxa"/>
              <w:right w:w="80" w:type="dxa"/>
            </w:tcMar>
            <w:vAlign w:val="center"/>
          </w:tcPr>
          <w:p w14:paraId="234A919E" w14:textId="77777777" w:rsidR="004E107A" w:rsidRDefault="00A50B39">
            <w:r>
              <w:rPr>
                <w:rFonts w:eastAsia="Arial"/>
                <w:b/>
                <w:color w:val="FFFFFF"/>
                <w:sz w:val="18"/>
              </w:rPr>
              <w:lastRenderedPageBreak/>
              <w:t>PODATKE UNOSI SPECIJALIST EPIDEMIOLOGIJE</w:t>
            </w:r>
          </w:p>
        </w:tc>
      </w:tr>
    </w:tbl>
    <w:p w14:paraId="546580AF" w14:textId="77777777" w:rsidR="004E107A" w:rsidRDefault="004E107A">
      <w:pPr>
        <w:spacing w:after="20" w:line="48" w:lineRule="auto"/>
      </w:pPr>
    </w:p>
    <w:p w14:paraId="5506ADA3" w14:textId="77777777" w:rsidR="004E107A" w:rsidRDefault="00A50B39">
      <w:pPr>
        <w:spacing w:after="20"/>
        <w:ind w:left="85"/>
      </w:pPr>
      <w:r>
        <w:rPr>
          <w:rFonts w:eastAsia="Arial"/>
          <w:b/>
          <w:color w:val="000000"/>
        </w:rPr>
        <w:t>Pregledanik se upućuje u:</w:t>
      </w:r>
    </w:p>
    <w:p w14:paraId="7C402DEA" w14:textId="77777777" w:rsidR="004E107A" w:rsidRDefault="00A50B39">
      <w:pPr>
        <w:ind w:left="181"/>
      </w:pPr>
      <w:sdt>
        <w:sdtPr>
          <w:alias w:val="uputa_dom_zdravlja"/>
          <w:tag w:val="uputa_dom_zdravlja"/>
          <w:id w:val="415685481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Dom zdravlja  </w:t>
      </w:r>
      <w:sdt>
        <w:sdtPr>
          <w:alias w:val="uputa_bolnica"/>
          <w:tag w:val="uputa_bolnica"/>
          <w:id w:val="300419378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Bolničku zdravstvenu ustanovu</w:t>
      </w:r>
    </w:p>
    <w:p w14:paraId="452E52D5" w14:textId="77777777" w:rsidR="004E107A" w:rsidRDefault="004E107A">
      <w:pPr>
        <w:spacing w:after="125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522BA141" w14:textId="77777777">
        <w:trPr>
          <w:cantSplit/>
          <w:trHeight w:hRule="exact" w:val="300"/>
          <w:jc w:val="center"/>
        </w:trPr>
        <w:tc>
          <w:tcPr>
            <w:tcW w:w="9071" w:type="dxa"/>
            <w:tcBorders>
              <w:top w:val="nil"/>
              <w:left w:val="single" w:sz="18" w:space="0" w:color="2E5496"/>
              <w:bottom w:val="nil"/>
              <w:right w:val="nil"/>
            </w:tcBorders>
            <w:shd w:val="clear" w:color="auto" w:fill="D9E2F3"/>
            <w:tcMar>
              <w:top w:w="20" w:type="dxa"/>
              <w:left w:w="65" w:type="dxa"/>
              <w:bottom w:w="15" w:type="dxa"/>
              <w:right w:w="60" w:type="dxa"/>
            </w:tcMar>
            <w:vAlign w:val="center"/>
          </w:tcPr>
          <w:p w14:paraId="1D2C93B7" w14:textId="77777777" w:rsidR="004E107A" w:rsidRDefault="00A50B39">
            <w:r>
              <w:rPr>
                <w:rFonts w:eastAsia="Arial"/>
                <w:b/>
                <w:color w:val="2E5496"/>
              </w:rPr>
              <w:t>Traži se učiniti</w:t>
            </w:r>
          </w:p>
        </w:tc>
      </w:tr>
    </w:tbl>
    <w:p w14:paraId="6ED62948" w14:textId="77777777" w:rsidR="004E107A" w:rsidRDefault="00A50B39">
      <w:pPr>
        <w:ind w:left="181" w:right="57"/>
      </w:pPr>
      <w:sdt>
        <w:sdtPr>
          <w:alias w:val="rtg_prsista"/>
          <w:tag w:val="rtg_prsista"/>
          <w:id w:val="1517043836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RTG prsišta u dvije projekcije</w:t>
      </w:r>
    </w:p>
    <w:p w14:paraId="28FA93DD" w14:textId="77777777" w:rsidR="004E107A" w:rsidRDefault="00A50B39">
      <w:pPr>
        <w:ind w:left="181" w:right="57"/>
      </w:pPr>
      <w:sdt>
        <w:sdtPr>
          <w:alias w:val="kultivacija_stolice"/>
          <w:tag w:val="kultivacija_stolice"/>
          <w:id w:val="1778246280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Kultivacija stolice i identifikacija na uzročnike S. typhi i S. paratyphi A, B i C (za osobe iz Azije, Afrike i Južne</w:t>
      </w:r>
      <w:r>
        <w:rPr>
          <w:rFonts w:eastAsia="Arial"/>
          <w:color w:val="000000"/>
        </w:rPr>
        <w:br/>
        <w:t>Amerike)*</w:t>
      </w:r>
    </w:p>
    <w:p w14:paraId="30073D8F" w14:textId="77777777" w:rsidR="004E107A" w:rsidRDefault="00A50B39">
      <w:pPr>
        <w:ind w:left="181" w:right="57"/>
      </w:pPr>
      <w:sdt>
        <w:sdtPr>
          <w:alias w:val="seroloski_krv"/>
          <w:tag w:val="seroloski_krv"/>
          <w:id w:val="1905875602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Serološki testovi na krvlju prenosive bolesti (za sve strane osobe)</w:t>
      </w:r>
    </w:p>
    <w:p w14:paraId="20D15A3D" w14:textId="77777777" w:rsidR="004E107A" w:rsidRDefault="00A50B39">
      <w:pPr>
        <w:ind w:left="181" w:right="57"/>
      </w:pPr>
      <w:sdt>
        <w:sdtPr>
          <w:alias w:val="anti_hiv"/>
          <w:tag w:val="anti_hiv"/>
          <w:id w:val="64098609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Anti-HIV test</w:t>
      </w:r>
    </w:p>
    <w:p w14:paraId="1A7F8DFC" w14:textId="77777777" w:rsidR="004E107A" w:rsidRDefault="00A50B39">
      <w:pPr>
        <w:ind w:left="181" w:right="57"/>
      </w:pPr>
      <w:sdt>
        <w:sdtPr>
          <w:alias w:val="hbsag"/>
          <w:tag w:val="hbsag"/>
          <w:id w:val="595827492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HBsAg test</w:t>
      </w:r>
    </w:p>
    <w:p w14:paraId="2A76BC63" w14:textId="77777777" w:rsidR="004E107A" w:rsidRDefault="00A50B39">
      <w:pPr>
        <w:ind w:left="181" w:right="57"/>
      </w:pPr>
      <w:sdt>
        <w:sdtPr>
          <w:alias w:val="anti_hcv"/>
          <w:tag w:val="anti_hcv"/>
          <w:id w:val="1152226566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Anti-HCV test</w:t>
      </w:r>
    </w:p>
    <w:p w14:paraId="2825F284" w14:textId="77777777" w:rsidR="004E107A" w:rsidRDefault="004E107A">
      <w:pPr>
        <w:spacing w:after="125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9070"/>
      </w:tblGrid>
      <w:tr w:rsidR="004E107A" w14:paraId="61250D2C" w14:textId="77777777">
        <w:trPr>
          <w:cantSplit/>
          <w:trHeight w:hRule="exact" w:val="300"/>
          <w:jc w:val="center"/>
        </w:trPr>
        <w:tc>
          <w:tcPr>
            <w:tcW w:w="9071" w:type="dxa"/>
            <w:tcBorders>
              <w:top w:val="nil"/>
              <w:left w:val="single" w:sz="18" w:space="0" w:color="2E5496"/>
              <w:bottom w:val="nil"/>
              <w:right w:val="nil"/>
            </w:tcBorders>
            <w:shd w:val="clear" w:color="auto" w:fill="D9E2F3"/>
            <w:tcMar>
              <w:top w:w="20" w:type="dxa"/>
              <w:left w:w="65" w:type="dxa"/>
              <w:bottom w:w="15" w:type="dxa"/>
              <w:right w:w="60" w:type="dxa"/>
            </w:tcMar>
            <w:vAlign w:val="center"/>
          </w:tcPr>
          <w:p w14:paraId="52D56F8B" w14:textId="77777777" w:rsidR="004E107A" w:rsidRDefault="00A50B39">
            <w:r>
              <w:rPr>
                <w:rFonts w:eastAsia="Arial"/>
                <w:b/>
                <w:color w:val="2E5496"/>
              </w:rPr>
              <w:t>Dod</w:t>
            </w:r>
            <w:r>
              <w:rPr>
                <w:rFonts w:eastAsia="Arial"/>
                <w:b/>
                <w:color w:val="2E5496"/>
              </w:rPr>
              <w:t>atne pretrage, ako su obavljene prema indikaciji, na temelju anamneze i pregleda</w:t>
            </w:r>
          </w:p>
        </w:tc>
      </w:tr>
    </w:tbl>
    <w:p w14:paraId="65773D7B" w14:textId="77777777" w:rsidR="004E107A" w:rsidRDefault="00A50B39">
      <w:pPr>
        <w:ind w:left="181"/>
      </w:pPr>
      <w:sdt>
        <w:sdtPr>
          <w:alias w:val="anti_hav"/>
          <w:tag w:val="anti_hav"/>
          <w:id w:val="74876140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Serološki test na hepatitis A (anti-HAV)</w:t>
      </w:r>
    </w:p>
    <w:p w14:paraId="2A7E7220" w14:textId="77777777" w:rsidR="004E107A" w:rsidRDefault="00A50B39">
      <w:pPr>
        <w:ind w:left="181"/>
      </w:pPr>
      <w:sdt>
        <w:sdtPr>
          <w:alias w:val="sifilis"/>
          <w:tag w:val="sifilis"/>
          <w:id w:val="1231493762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Serološki test (ELISA) na sifilis</w:t>
      </w:r>
    </w:p>
    <w:p w14:paraId="4FECF251" w14:textId="77777777" w:rsidR="004E107A" w:rsidRDefault="00A50B39">
      <w:pPr>
        <w:ind w:left="181"/>
      </w:pPr>
      <w:sdt>
        <w:sdtPr>
          <w:alias w:val="shistosomijaza"/>
          <w:tag w:val="shistosomijaza"/>
          <w:id w:val="42589764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Serološki test na shistosomijazu (za osobe koje dolaze iz tropskih i suptropskih područ</w:t>
      </w:r>
      <w:r>
        <w:rPr>
          <w:rFonts w:eastAsia="Arial"/>
          <w:color w:val="000000"/>
        </w:rPr>
        <w:t>ja)</w:t>
      </w:r>
    </w:p>
    <w:p w14:paraId="5018EC36" w14:textId="77777777" w:rsidR="004E107A" w:rsidRDefault="00A50B39">
      <w:pPr>
        <w:ind w:left="181"/>
      </w:pPr>
      <w:sdt>
        <w:sdtPr>
          <w:alias w:val="malarija"/>
          <w:tag w:val="malarija"/>
          <w:id w:val="1611073168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Krvni razmaz, gusta kap i antigenski test na malariju</w:t>
      </w:r>
    </w:p>
    <w:p w14:paraId="672AA4D6" w14:textId="77777777" w:rsidR="004E107A" w:rsidRDefault="00A50B39">
      <w:pPr>
        <w:ind w:left="181"/>
      </w:pPr>
      <w:sdt>
        <w:sdtPr>
          <w:alias w:val="paraziti"/>
          <w:tag w:val="paraziti"/>
          <w:id w:val="1921940815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Mikroskopski pregled stolice na parazite (za osobe iz Azije i Afrike)</w:t>
      </w:r>
    </w:p>
    <w:p w14:paraId="6A02A20C" w14:textId="77777777" w:rsidR="004E107A" w:rsidRDefault="00A50B39">
      <w:pPr>
        <w:ind w:left="181"/>
      </w:pPr>
      <w:sdt>
        <w:sdtPr>
          <w:alias w:val="enterovirusi"/>
          <w:tag w:val="enterovirusi"/>
          <w:id w:val="512793099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Pregled stolice na enteroviruse (za osobe iz Afrike, Pakistana i Afganistana)</w:t>
      </w:r>
    </w:p>
    <w:p w14:paraId="020F8D51" w14:textId="77777777" w:rsidR="004E107A" w:rsidRDefault="00A50B39">
      <w:pPr>
        <w:ind w:left="181"/>
      </w:pPr>
      <w:sdt>
        <w:sdtPr>
          <w:alias w:val="ostalo_checkbox"/>
          <w:tag w:val="ostalo_checkbox"/>
          <w:id w:val="393353280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>
            <w:rPr>
              <w:rFonts w:ascii="Segoe UI Symbol" w:eastAsia="Segoe UI Symbol" w:hAnsi="Segoe UI Symbol"/>
              <w:sz w:val="20"/>
            </w:rPr>
            <w:t>☐</w:t>
          </w:r>
        </w:sdtContent>
      </w:sdt>
      <w:r>
        <w:rPr>
          <w:rFonts w:eastAsia="Arial"/>
          <w:color w:val="000000"/>
        </w:rPr>
        <w:t xml:space="preserve"> Ostalo:</w:t>
      </w:r>
    </w:p>
    <w:tbl>
      <w:tblPr>
        <w:tblW w:w="8957" w:type="dxa"/>
        <w:jc w:val="center"/>
        <w:tblLayout w:type="fixed"/>
        <w:tblLook w:val="04A0" w:firstRow="1" w:lastRow="0" w:firstColumn="1" w:lastColumn="0" w:noHBand="0" w:noVBand="1"/>
      </w:tblPr>
      <w:tblGrid>
        <w:gridCol w:w="8957"/>
      </w:tblGrid>
      <w:tr w:rsidR="004E107A" w14:paraId="6CD53EC8" w14:textId="77777777">
        <w:trPr>
          <w:cantSplit/>
          <w:trHeight w:val="833"/>
          <w:jc w:val="center"/>
        </w:trPr>
        <w:tc>
          <w:tcPr>
            <w:tcW w:w="8957" w:type="dxa"/>
            <w:tcBorders>
              <w:top w:val="single" w:sz="8" w:space="0" w:color="7F90AE"/>
              <w:left w:val="single" w:sz="8" w:space="0" w:color="7F90AE"/>
              <w:bottom w:val="single" w:sz="8" w:space="0" w:color="7F90AE"/>
              <w:right w:val="single" w:sz="8" w:space="0" w:color="7F90AE"/>
            </w:tcBorders>
            <w:shd w:val="clear" w:color="auto" w:fill="FFFFFF"/>
            <w:tcMar>
              <w:top w:w="30" w:type="dxa"/>
              <w:left w:w="80" w:type="dxa"/>
              <w:bottom w:w="20" w:type="dxa"/>
              <w:right w:w="60" w:type="dxa"/>
            </w:tcMar>
            <w:vAlign w:val="center"/>
          </w:tcPr>
          <w:p w14:paraId="29ACFF92" w14:textId="44639991" w:rsidR="004E107A" w:rsidRDefault="00A50B39" w:rsidP="00A657CC">
            <w:sdt>
              <w:sdtPr>
                <w:alias w:val="ostale_dodatne_pretrage"/>
                <w:tag w:val="ostale_dodatne_pretrage"/>
                <w:id w:val="196937804"/>
                <w:text w:multiLine="1"/>
              </w:sdtPr>
              <w:sdtEndPr/>
              <w:sdtContent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</w:tbl>
    <w:p w14:paraId="4BD67F15" w14:textId="77777777" w:rsidR="004E107A" w:rsidRDefault="00A50B39">
      <w:pPr>
        <w:spacing w:before="20"/>
        <w:ind w:left="85"/>
      </w:pPr>
      <w:r>
        <w:rPr>
          <w:rFonts w:eastAsia="Arial"/>
          <w:i/>
          <w:color w:val="5A5A5A"/>
          <w:sz w:val="15"/>
        </w:rPr>
        <w:t xml:space="preserve">* prema </w:t>
      </w:r>
      <w:r>
        <w:rPr>
          <w:rFonts w:eastAsia="Arial"/>
          <w:i/>
          <w:color w:val="5A5A5A"/>
          <w:sz w:val="15"/>
        </w:rPr>
        <w:t>epidemiološkoj indikaciji ovisno o zemlji podrijetla pregledanika.</w:t>
      </w:r>
    </w:p>
    <w:p w14:paraId="7ED62F5A" w14:textId="77777777" w:rsidR="004E107A" w:rsidRDefault="004E107A">
      <w:pPr>
        <w:spacing w:after="340" w:line="48" w:lineRule="auto"/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3004"/>
        <w:gridCol w:w="3005"/>
        <w:gridCol w:w="3061"/>
      </w:tblGrid>
      <w:tr w:rsidR="004E107A" w14:paraId="34DCC7A6" w14:textId="77777777">
        <w:trPr>
          <w:cantSplit/>
          <w:trHeight w:hRule="exact" w:val="1020"/>
          <w:jc w:val="center"/>
        </w:trPr>
        <w:tc>
          <w:tcPr>
            <w:tcW w:w="30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7F90AE"/>
            </w:tcBorders>
            <w:shd w:val="clear" w:color="auto" w:fill="FFFFFF"/>
            <w:tcMar>
              <w:top w:w="50" w:type="dxa"/>
              <w:left w:w="70" w:type="dxa"/>
              <w:bottom w:w="30" w:type="dxa"/>
              <w:right w:w="70" w:type="dxa"/>
            </w:tcMar>
            <w:vAlign w:val="center"/>
          </w:tcPr>
          <w:tbl>
            <w:tblPr>
              <w:tblW w:w="27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4E107A" w14:paraId="2A3F5A70" w14:textId="77777777">
              <w:trPr>
                <w:cantSplit/>
                <w:trHeight w:hRule="exact" w:val="442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single" w:sz="8" w:space="0" w:color="5A5A5A"/>
                    <w:right w:val="nil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79E39105" w14:textId="77777777" w:rsidR="004E107A" w:rsidRDefault="00A50B39">
                  <w:pPr>
                    <w:jc w:val="center"/>
                  </w:pPr>
                  <w:sdt>
                    <w:sdtPr>
                      <w:alias w:val="datum_specijalista_epidemiologije"/>
                      <w:tag w:val="datum_specijalista_epidemiologije"/>
                      <w:id w:val="450468332"/>
                      <w:text/>
                    </w:sdtPr>
                    <w:sdtEndPr/>
                    <w:sdtContent>
                      <w:r>
                        <w:rPr>
                          <w:rFonts w:eastAsia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sdtContent>
                  </w:sdt>
                </w:p>
              </w:tc>
            </w:tr>
            <w:tr w:rsidR="004E107A" w14:paraId="70A521C8" w14:textId="77777777">
              <w:trPr>
                <w:cantSplit/>
                <w:trHeight w:hRule="exact" w:val="295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5B7D4AA2" w14:textId="77777777" w:rsidR="004E107A" w:rsidRDefault="00A50B39">
                  <w:pPr>
                    <w:jc w:val="center"/>
                  </w:pPr>
                  <w:r>
                    <w:rPr>
                      <w:rFonts w:eastAsia="Arial"/>
                      <w:i/>
                      <w:color w:val="5A5A5A"/>
                      <w:sz w:val="15"/>
                    </w:rPr>
                    <w:t>Datum</w:t>
                  </w:r>
                </w:p>
              </w:tc>
            </w:tr>
          </w:tbl>
          <w:p w14:paraId="0A0DFC4E" w14:textId="77777777" w:rsidR="004E107A" w:rsidRDefault="004E107A"/>
        </w:tc>
        <w:tc>
          <w:tcPr>
            <w:tcW w:w="3005" w:type="dxa"/>
            <w:tcBorders>
              <w:top w:val="single" w:sz="8" w:space="0" w:color="7F90AE"/>
              <w:left w:val="nil"/>
              <w:bottom w:val="single" w:sz="8" w:space="0" w:color="7F90AE"/>
              <w:right w:val="nil"/>
            </w:tcBorders>
            <w:shd w:val="clear" w:color="auto" w:fill="FFFFFF"/>
            <w:tcMar>
              <w:top w:w="50" w:type="dxa"/>
              <w:left w:w="70" w:type="dxa"/>
              <w:bottom w:w="30" w:type="dxa"/>
              <w:right w:w="70" w:type="dxa"/>
            </w:tcMar>
            <w:vAlign w:val="center"/>
          </w:tcPr>
          <w:p w14:paraId="5594FF8C" w14:textId="77777777" w:rsidR="004E107A" w:rsidRDefault="00A50B39">
            <w:pPr>
              <w:jc w:val="center"/>
            </w:pPr>
            <w:r>
              <w:rPr>
                <w:rFonts w:eastAsia="Arial"/>
                <w:b/>
                <w:color w:val="5A5A5A"/>
                <w:sz w:val="18"/>
              </w:rPr>
              <w:t>M.P.</w:t>
            </w:r>
          </w:p>
        </w:tc>
        <w:tc>
          <w:tcPr>
            <w:tcW w:w="3061" w:type="dxa"/>
            <w:tcBorders>
              <w:top w:val="single" w:sz="9" w:space="0" w:color="000000"/>
              <w:left w:val="single" w:sz="8" w:space="0" w:color="7F90AE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50" w:type="dxa"/>
              <w:left w:w="70" w:type="dxa"/>
              <w:bottom w:w="30" w:type="dxa"/>
              <w:right w:w="70" w:type="dxa"/>
            </w:tcMar>
            <w:vAlign w:val="center"/>
          </w:tcPr>
          <w:tbl>
            <w:tblPr>
              <w:tblW w:w="27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4E107A" w14:paraId="6EC44439" w14:textId="77777777">
              <w:trPr>
                <w:cantSplit/>
                <w:trHeight w:hRule="exact" w:val="442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single" w:sz="8" w:space="0" w:color="5A5A5A"/>
                    <w:right w:val="nil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01C7513" w14:textId="77777777" w:rsidR="004E107A" w:rsidRDefault="00A50B39">
                  <w:pPr>
                    <w:jc w:val="center"/>
                  </w:pPr>
                  <w:sdt>
                    <w:sdtPr>
                      <w:alias w:val="potpis_specijalista_epidemiologije"/>
                      <w:tag w:val="potpis_specijalista_epidemiologije"/>
                      <w:id w:val="592504745"/>
                      <w:text/>
                    </w:sdtPr>
                    <w:sdtEndPr/>
                    <w:sdtContent>
                      <w:r>
                        <w:rPr>
                          <w:rFonts w:eastAsia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sdtContent>
                  </w:sdt>
                </w:p>
              </w:tc>
            </w:tr>
            <w:tr w:rsidR="004E107A" w14:paraId="3D597326" w14:textId="77777777">
              <w:trPr>
                <w:cantSplit/>
                <w:trHeight w:hRule="exact" w:val="295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</w:tcPr>
                <w:p w14:paraId="7A7A353E" w14:textId="77777777" w:rsidR="004E107A" w:rsidRDefault="00A50B39">
                  <w:pPr>
                    <w:jc w:val="center"/>
                  </w:pPr>
                  <w:r>
                    <w:rPr>
                      <w:rFonts w:eastAsia="Arial"/>
                      <w:i/>
                      <w:color w:val="5A5A5A"/>
                      <w:sz w:val="15"/>
                    </w:rPr>
                    <w:t>(potpis specijalista epidemiologije)</w:t>
                  </w:r>
                </w:p>
              </w:tc>
            </w:tr>
          </w:tbl>
          <w:p w14:paraId="2BA35ABD" w14:textId="77777777" w:rsidR="004E107A" w:rsidRDefault="004E107A"/>
        </w:tc>
      </w:tr>
    </w:tbl>
    <w:p w14:paraId="14E3ED9F" w14:textId="77777777" w:rsidR="00AC6C70" w:rsidRDefault="00AC6C70"/>
    <w:sectPr w:rsidR="00AC6C70" w:rsidSect="00034616">
      <w:pgSz w:w="11906" w:h="16838"/>
      <w:pgMar w:top="567" w:right="1417" w:bottom="567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07A"/>
    <w:rsid w:val="0054573E"/>
    <w:rsid w:val="0088289F"/>
    <w:rsid w:val="00A50B39"/>
    <w:rsid w:val="00A657CC"/>
    <w:rsid w:val="00AA1D8D"/>
    <w:rsid w:val="00AC6C70"/>
    <w:rsid w:val="00B47730"/>
    <w:rsid w:val="00CB0664"/>
    <w:rsid w:val="00F25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63B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/>
      <w:sz w:val="17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50B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/>
      <w:sz w:val="17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50B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D1CAA0-29F1-4E93-A5DE-483C70B4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Uputnica - obrazac EP-I</vt:lpstr>
      <vt:lpstr/>
    </vt:vector>
  </TitlesOfParts>
  <Company/>
  <LinksUpToDate>false</LinksUpToDate>
  <CharactersWithSpaces>2111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Uputnica - obrazac EP-I</dc:title>
  <dc:subject>Editabilni obrazac prema Prilogu I</dc:subject>
  <dc:creator>Maja Stojko</dc:creator>
  <cp:keywords>Uputnica, EP-I, zdravstveni pregled, epidemiologija</cp:keywords>
  <dc:description>Izrađeno kao editabilni MS Word obrazac.</dc:description>
  <cp:lastModifiedBy>Maja Stojko</cp:lastModifiedBy>
  <cp:revision>2</cp:revision>
  <dcterms:created xsi:type="dcterms:W3CDTF">2026-07-24T11:59:00Z</dcterms:created>
  <dcterms:modified xsi:type="dcterms:W3CDTF">2026-07-24T11:59:00Z</dcterms:modified>
</cp:coreProperties>
</file>